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255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1626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48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6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6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7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5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35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7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35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8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35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0412365400325002552620158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255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p>
      <w:pPr>
        <w:spacing w:before="0" w:after="0"/>
        <w:ind w:firstLine="708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6rplc-13">
    <w:name w:val="cat-UserDefined grp-36 rplc-13"/>
    <w:basedOn w:val="DefaultParagraphFont"/>
  </w:style>
  <w:style w:type="character" w:customStyle="1" w:styleId="cat-UserDefinedgrp-35rplc-17">
    <w:name w:val="cat-UserDefined grp-35 rplc-17"/>
    <w:basedOn w:val="DefaultParagraphFont"/>
  </w:style>
  <w:style w:type="character" w:customStyle="1" w:styleId="cat-UserDefinedgrp-36rplc-23">
    <w:name w:val="cat-UserDefined grp-36 rplc-23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cat-UserDefinedgrp-35rplc-28">
    <w:name w:val="cat-UserDefined grp-35 rplc-28"/>
    <w:basedOn w:val="DefaultParagraphFont"/>
  </w:style>
  <w:style w:type="character" w:customStyle="1" w:styleId="cat-UserDefinedgrp-35rplc-29">
    <w:name w:val="cat-UserDefined grp-35 rplc-29"/>
    <w:basedOn w:val="DefaultParagraphFont"/>
  </w:style>
  <w:style w:type="character" w:customStyle="1" w:styleId="cat-UserDefinedgrp-35rplc-32">
    <w:name w:val="cat-UserDefined grp-35 rplc-32"/>
    <w:basedOn w:val="DefaultParagraphFont"/>
  </w:style>
  <w:style w:type="character" w:customStyle="1" w:styleId="cat-UserDefinedgrp-35rplc-36">
    <w:name w:val="cat-UserDefined grp-35 rplc-36"/>
    <w:basedOn w:val="DefaultParagraphFont"/>
  </w:style>
  <w:style w:type="character" w:customStyle="1" w:styleId="cat-UserDefinedgrp-37rplc-37">
    <w:name w:val="cat-UserDefined grp-37 rplc-37"/>
    <w:basedOn w:val="DefaultParagraphFont"/>
  </w:style>
  <w:style w:type="character" w:customStyle="1" w:styleId="cat-UserDefinedgrp-35rplc-40">
    <w:name w:val="cat-UserDefined grp-35 rplc-40"/>
    <w:basedOn w:val="DefaultParagraphFont"/>
  </w:style>
  <w:style w:type="character" w:customStyle="1" w:styleId="cat-UserDefinedgrp-38rplc-44">
    <w:name w:val="cat-UserDefined grp-38 rplc-44"/>
    <w:basedOn w:val="DefaultParagraphFont"/>
  </w:style>
  <w:style w:type="character" w:customStyle="1" w:styleId="cat-UserDefinedgrp-35rplc-47">
    <w:name w:val="cat-UserDefined grp-35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